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068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/2610/2026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2"/>
          <w:szCs w:val="22"/>
        </w:rPr>
        <w:t>86MS0065-01-2026-000944-54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</w:t>
      </w:r>
      <w:r>
        <w:rPr>
          <w:rFonts w:ascii="Times New Roman" w:eastAsia="Times New Roman" w:hAnsi="Times New Roman" w:cs="Times New Roman"/>
          <w:sz w:val="28"/>
          <w:szCs w:val="28"/>
        </w:rPr>
        <w:t>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Шмел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 </w:t>
      </w:r>
      <w:r>
        <w:rPr>
          <w:rFonts w:ascii="Times New Roman" w:eastAsia="Times New Roman" w:hAnsi="Times New Roman" w:cs="Times New Roman"/>
          <w:sz w:val="28"/>
          <w:szCs w:val="28"/>
        </w:rPr>
        <w:t>Дмитрию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Шмел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sz w:val="28"/>
          <w:szCs w:val="28"/>
        </w:rPr>
        <w:t>Дмитрия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1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оплате государственной пошлины в размере 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Т.А. Шулакова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№10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Т.А. Шулакова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апреля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18"/>
          <w:szCs w:val="18"/>
        </w:rPr>
        <w:t>068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2610/202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9">
    <w:name w:val="cat-UserDefined grp-15 rplc-9"/>
    <w:basedOn w:val="DefaultParagraphFont"/>
  </w:style>
  <w:style w:type="character" w:customStyle="1" w:styleId="cat-PassportDatagrp-10rplc-11">
    <w:name w:val="cat-PassportData grp-10 rplc-11"/>
    <w:basedOn w:val="DefaultParagraphFont"/>
  </w:style>
  <w:style w:type="character" w:customStyle="1" w:styleId="cat-UserDefinedgrp-16rplc-13">
    <w:name w:val="cat-UserDefined grp-16 rplc-13"/>
    <w:basedOn w:val="DefaultParagraphFont"/>
  </w:style>
  <w:style w:type="character" w:customStyle="1" w:styleId="cat-Sumgrp-9rplc-14">
    <w:name w:val="cat-Sum grp-9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